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CD98F" w14:textId="71E1E98A" w:rsidR="003A0AE3" w:rsidRPr="00BE7E59" w:rsidRDefault="009F7BFC" w:rsidP="00451C9E">
      <w:pPr>
        <w:pStyle w:val="KonuBal"/>
        <w:spacing w:after="0"/>
        <w:rPr>
          <w:lang w:val="tr-TR"/>
        </w:rPr>
      </w:pPr>
      <w:r w:rsidRPr="00BE7E59">
        <w:rPr>
          <w:lang w:val="tr-TR"/>
        </w:rPr>
        <w:t xml:space="preserve">GTMYO </w:t>
      </w:r>
      <w:proofErr w:type="spellStart"/>
      <w:r w:rsidRPr="00BE7E59">
        <w:rPr>
          <w:lang w:val="tr-TR"/>
        </w:rPr>
        <w:t>Uluyazı</w:t>
      </w:r>
      <w:proofErr w:type="spellEnd"/>
      <w:r w:rsidRPr="00BE7E59">
        <w:rPr>
          <w:lang w:val="tr-TR"/>
        </w:rPr>
        <w:t xml:space="preserve"> </w:t>
      </w:r>
      <w:r w:rsidR="00C003BA" w:rsidRPr="00BE7E59">
        <w:rPr>
          <w:lang w:val="tr-TR"/>
        </w:rPr>
        <w:t xml:space="preserve">Araştırma ve Uygulama </w:t>
      </w:r>
      <w:r w:rsidRPr="00BE7E59">
        <w:rPr>
          <w:lang w:val="tr-TR"/>
        </w:rPr>
        <w:t>Serası Kullanım Başvuru Formu</w:t>
      </w:r>
    </w:p>
    <w:p w14:paraId="1243015E" w14:textId="77777777" w:rsidR="003A0AE3" w:rsidRPr="00BE7E59" w:rsidRDefault="009F7BFC" w:rsidP="00451C9E">
      <w:pPr>
        <w:spacing w:after="0" w:line="240" w:lineRule="auto"/>
        <w:rPr>
          <w:lang w:val="tr-TR"/>
        </w:rPr>
      </w:pPr>
      <w:r w:rsidRPr="00BE7E59">
        <w:rPr>
          <w:lang w:val="tr-TR"/>
        </w:rPr>
        <w:t>1. Başvuru Sahibinin Adı Soyadı:</w:t>
      </w:r>
      <w:r w:rsidRPr="00BE7E59">
        <w:rPr>
          <w:lang w:val="tr-TR"/>
        </w:rPr>
        <w:br/>
        <w:t>..............................................................</w:t>
      </w:r>
    </w:p>
    <w:p w14:paraId="2F983264" w14:textId="77777777" w:rsidR="003A0AE3" w:rsidRPr="00BE7E59" w:rsidRDefault="009F7BFC" w:rsidP="00451C9E">
      <w:pPr>
        <w:spacing w:after="0" w:line="240" w:lineRule="auto"/>
        <w:rPr>
          <w:lang w:val="tr-TR"/>
        </w:rPr>
      </w:pPr>
      <w:r w:rsidRPr="00BE7E59">
        <w:rPr>
          <w:lang w:val="tr-TR"/>
        </w:rPr>
        <w:t>2. Kurumu ve Birimi:</w:t>
      </w:r>
      <w:r w:rsidRPr="00BE7E59">
        <w:rPr>
          <w:lang w:val="tr-TR"/>
        </w:rPr>
        <w:br/>
        <w:t>..............................................................</w:t>
      </w:r>
    </w:p>
    <w:p w14:paraId="7CD1E57D" w14:textId="77777777" w:rsidR="003A0AE3" w:rsidRPr="00BE7E59" w:rsidRDefault="009F7BFC" w:rsidP="00451C9E">
      <w:pPr>
        <w:spacing w:after="0" w:line="240" w:lineRule="auto"/>
        <w:rPr>
          <w:lang w:val="tr-TR"/>
        </w:rPr>
      </w:pPr>
      <w:r w:rsidRPr="00BE7E59">
        <w:rPr>
          <w:lang w:val="tr-TR"/>
        </w:rPr>
        <w:t>3. Akademik Unvanı:</w:t>
      </w:r>
      <w:r w:rsidRPr="00BE7E59">
        <w:rPr>
          <w:lang w:val="tr-TR"/>
        </w:rPr>
        <w:br/>
        <w:t>..............................................................</w:t>
      </w:r>
    </w:p>
    <w:p w14:paraId="1B5DF156" w14:textId="77777777" w:rsidR="003A0AE3" w:rsidRPr="00BE7E59" w:rsidRDefault="009F7BFC" w:rsidP="00451C9E">
      <w:pPr>
        <w:spacing w:after="0" w:line="240" w:lineRule="auto"/>
        <w:rPr>
          <w:lang w:val="tr-TR"/>
        </w:rPr>
      </w:pPr>
      <w:r w:rsidRPr="00BE7E59">
        <w:rPr>
          <w:lang w:val="tr-TR"/>
        </w:rPr>
        <w:t>4. İletişim Bilgileri (Telefon / E-Posta):</w:t>
      </w:r>
      <w:r w:rsidRPr="00BE7E59">
        <w:rPr>
          <w:lang w:val="tr-TR"/>
        </w:rPr>
        <w:br/>
        <w:t>..............................................................</w:t>
      </w:r>
    </w:p>
    <w:p w14:paraId="7E002CB5" w14:textId="77777777" w:rsidR="003A0AE3" w:rsidRPr="00BE7E59" w:rsidRDefault="009F7BFC" w:rsidP="00451C9E">
      <w:pPr>
        <w:spacing w:after="0" w:line="240" w:lineRule="auto"/>
        <w:rPr>
          <w:lang w:val="tr-TR"/>
        </w:rPr>
      </w:pPr>
      <w:r w:rsidRPr="00BE7E59">
        <w:rPr>
          <w:lang w:val="tr-TR"/>
        </w:rPr>
        <w:t>5. Proje Başlığı:</w:t>
      </w:r>
      <w:r w:rsidRPr="00BE7E59">
        <w:rPr>
          <w:lang w:val="tr-TR"/>
        </w:rPr>
        <w:br/>
        <w:t>..............................................................</w:t>
      </w:r>
    </w:p>
    <w:p w14:paraId="67C00BFF" w14:textId="77777777" w:rsidR="003A0AE3" w:rsidRPr="00BE7E59" w:rsidRDefault="009F7BFC" w:rsidP="00451C9E">
      <w:pPr>
        <w:spacing w:after="0" w:line="240" w:lineRule="auto"/>
        <w:rPr>
          <w:lang w:val="tr-TR"/>
        </w:rPr>
      </w:pPr>
      <w:r w:rsidRPr="00BE7E59">
        <w:rPr>
          <w:lang w:val="tr-TR"/>
        </w:rPr>
        <w:t>6. Proje Türü:</w:t>
      </w:r>
      <w:r w:rsidRPr="00BE7E59">
        <w:rPr>
          <w:lang w:val="tr-TR"/>
        </w:rPr>
        <w:br/>
        <w:t>( ) BAP   ( ) TÜBİTAK   ( ) Lisans Tezi   ( ) Yüksek Lisans Tezi   ( ) Doktora Tezi   ( ) Diğer: ...................</w:t>
      </w:r>
    </w:p>
    <w:p w14:paraId="4D99135F" w14:textId="77777777" w:rsidR="003A0AE3" w:rsidRPr="00BE7E59" w:rsidRDefault="009F7BFC" w:rsidP="00451C9E">
      <w:pPr>
        <w:spacing w:after="0" w:line="240" w:lineRule="auto"/>
        <w:rPr>
          <w:lang w:val="tr-TR"/>
        </w:rPr>
      </w:pPr>
      <w:r w:rsidRPr="00BE7E59">
        <w:rPr>
          <w:lang w:val="tr-TR"/>
        </w:rPr>
        <w:t>7. Proje Yürütücüsü / Danışmanı:</w:t>
      </w:r>
      <w:r w:rsidRPr="00BE7E59">
        <w:rPr>
          <w:lang w:val="tr-TR"/>
        </w:rPr>
        <w:br/>
        <w:t>..............................................................</w:t>
      </w:r>
    </w:p>
    <w:p w14:paraId="17C247FB" w14:textId="20083F57" w:rsidR="003A0AE3" w:rsidRPr="00BE7E59" w:rsidRDefault="009F7BFC" w:rsidP="00451C9E">
      <w:pPr>
        <w:spacing w:after="0" w:line="240" w:lineRule="auto"/>
        <w:rPr>
          <w:lang w:val="tr-TR"/>
        </w:rPr>
      </w:pPr>
      <w:r w:rsidRPr="00BE7E59">
        <w:rPr>
          <w:lang w:val="tr-TR"/>
        </w:rPr>
        <w:t>8. Çalışmanın Konusu ve Kapsamı:</w:t>
      </w:r>
      <w:r w:rsidRPr="00BE7E59">
        <w:rPr>
          <w:lang w:val="tr-TR"/>
        </w:rPr>
        <w:br/>
        <w:t>9. Kullanım Süresi (Başlangıç-Bitiş):</w:t>
      </w:r>
      <w:r w:rsidRPr="00BE7E59">
        <w:rPr>
          <w:lang w:val="tr-TR"/>
        </w:rPr>
        <w:br/>
        <w:t>..............................................................</w:t>
      </w:r>
    </w:p>
    <w:p w14:paraId="13502388" w14:textId="77777777" w:rsidR="003A0AE3" w:rsidRPr="00BE7E59" w:rsidRDefault="009F7BFC" w:rsidP="00451C9E">
      <w:pPr>
        <w:spacing w:after="0" w:line="240" w:lineRule="auto"/>
        <w:rPr>
          <w:lang w:val="tr-TR"/>
        </w:rPr>
      </w:pPr>
      <w:r w:rsidRPr="00BE7E59">
        <w:rPr>
          <w:lang w:val="tr-TR"/>
        </w:rPr>
        <w:t>10. Talep Edilen Sera Alanı (m²):</w:t>
      </w:r>
      <w:r w:rsidRPr="00BE7E59">
        <w:rPr>
          <w:lang w:val="tr-TR"/>
        </w:rPr>
        <w:br/>
        <w:t>..............................................................</w:t>
      </w:r>
    </w:p>
    <w:p w14:paraId="79743869" w14:textId="21C32F80" w:rsidR="003A0AE3" w:rsidRPr="00BE7E59" w:rsidRDefault="009F7BFC" w:rsidP="00451C9E">
      <w:pPr>
        <w:spacing w:after="0" w:line="240" w:lineRule="auto"/>
        <w:rPr>
          <w:lang w:val="tr-TR"/>
        </w:rPr>
      </w:pPr>
      <w:r w:rsidRPr="00BE7E59">
        <w:rPr>
          <w:lang w:val="tr-TR"/>
        </w:rPr>
        <w:t>11. Kullanılacak Bitki Materyali ve Uygulama Yöntemi:</w:t>
      </w:r>
      <w:r w:rsidRPr="00BE7E59">
        <w:rPr>
          <w:lang w:val="tr-TR"/>
        </w:rPr>
        <w:br/>
        <w:t>12. Sera İçi Teknik Donanım İhtiyacı (Varsa):</w:t>
      </w:r>
      <w:r w:rsidRPr="00BE7E59">
        <w:rPr>
          <w:lang w:val="tr-TR"/>
        </w:rPr>
        <w:br/>
      </w:r>
      <w:r w:rsidRPr="00BE7E59">
        <w:rPr>
          <w:lang w:val="tr-TR"/>
        </w:rPr>
        <w:br/>
        <w:t>13. Projede Yer Alan Diğer Kişiler (Varsa):</w:t>
      </w:r>
      <w:r w:rsidRPr="00BE7E59">
        <w:rPr>
          <w:lang w:val="tr-TR"/>
        </w:rPr>
        <w:br/>
      </w:r>
      <w:r w:rsidRPr="00BE7E59">
        <w:rPr>
          <w:lang w:val="tr-TR"/>
        </w:rPr>
        <w:br/>
        <w:t>14. Taahhüt:</w:t>
      </w:r>
      <w:r w:rsidRPr="00BE7E59">
        <w:rPr>
          <w:lang w:val="tr-TR"/>
        </w:rPr>
        <w:br/>
        <w:t>Serada yapılacak tüm faaliyetlerin, Çankırı Karatekin Üniversitesi Gıda ve Tarım MYO tarafından belirlenen kurallara uygun şekilde yürütüleceğini ve çalışmanın sonunda faaliyet raporunun sunulacağını taahhüt ederim.</w:t>
      </w:r>
      <w:r w:rsidRPr="00BE7E59">
        <w:rPr>
          <w:lang w:val="tr-TR"/>
        </w:rPr>
        <w:br/>
      </w:r>
      <w:r w:rsidRPr="00BE7E59">
        <w:rPr>
          <w:lang w:val="tr-TR"/>
        </w:rPr>
        <w:br/>
        <w:t xml:space="preserve">Ad </w:t>
      </w:r>
      <w:proofErr w:type="spellStart"/>
      <w:r w:rsidRPr="00BE7E59">
        <w:rPr>
          <w:lang w:val="tr-TR"/>
        </w:rPr>
        <w:t>Soyad</w:t>
      </w:r>
      <w:proofErr w:type="spellEnd"/>
      <w:r w:rsidRPr="00BE7E59">
        <w:rPr>
          <w:lang w:val="tr-TR"/>
        </w:rPr>
        <w:t xml:space="preserve"> / İmza: __________________________________________</w:t>
      </w:r>
      <w:r w:rsidRPr="00BE7E59">
        <w:rPr>
          <w:lang w:val="tr-TR"/>
        </w:rPr>
        <w:br/>
        <w:t>Tarih: ____ / ____ / 20__</w:t>
      </w:r>
    </w:p>
    <w:sectPr w:rsidR="003A0AE3" w:rsidRPr="00BE7E5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14301953">
    <w:abstractNumId w:val="8"/>
  </w:num>
  <w:num w:numId="2" w16cid:durableId="878082728">
    <w:abstractNumId w:val="6"/>
  </w:num>
  <w:num w:numId="3" w16cid:durableId="1396314703">
    <w:abstractNumId w:val="5"/>
  </w:num>
  <w:num w:numId="4" w16cid:durableId="465662735">
    <w:abstractNumId w:val="4"/>
  </w:num>
  <w:num w:numId="5" w16cid:durableId="207106169">
    <w:abstractNumId w:val="7"/>
  </w:num>
  <w:num w:numId="6" w16cid:durableId="765080525">
    <w:abstractNumId w:val="3"/>
  </w:num>
  <w:num w:numId="7" w16cid:durableId="614217124">
    <w:abstractNumId w:val="2"/>
  </w:num>
  <w:num w:numId="8" w16cid:durableId="1096287022">
    <w:abstractNumId w:val="1"/>
  </w:num>
  <w:num w:numId="9" w16cid:durableId="1551069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A0AE3"/>
    <w:rsid w:val="00451C9E"/>
    <w:rsid w:val="00775A72"/>
    <w:rsid w:val="00872CEC"/>
    <w:rsid w:val="009F7BFC"/>
    <w:rsid w:val="00AA1D8D"/>
    <w:rsid w:val="00B47730"/>
    <w:rsid w:val="00BE7E59"/>
    <w:rsid w:val="00C003BA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E74C3F"/>
  <w14:defaultImageDpi w14:val="300"/>
  <w15:docId w15:val="{DFAB845D-BAE5-4EA6-9381-AB8D99105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Alpaslan Kusvuran</cp:lastModifiedBy>
  <cp:revision>6</cp:revision>
  <dcterms:created xsi:type="dcterms:W3CDTF">2013-12-23T23:15:00Z</dcterms:created>
  <dcterms:modified xsi:type="dcterms:W3CDTF">2025-05-12T10:27:00Z</dcterms:modified>
  <cp:category/>
</cp:coreProperties>
</file>